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76983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3">
    <w:name w:val="cat-UserDefined grp-24 rplc-23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9C25A-3415-4E5B-8A1E-2952A42D68F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